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EE6A" w14:textId="77777777" w:rsidR="00824D76" w:rsidRDefault="00000000">
      <w:pPr>
        <w:pStyle w:val="Nzev"/>
      </w:pPr>
      <w:r>
        <w:t>Formulář pro odstoupení od smlouvy</w:t>
      </w:r>
    </w:p>
    <w:p w14:paraId="373D29CE" w14:textId="77777777" w:rsidR="00824D76" w:rsidRDefault="00000000">
      <w:r>
        <w:t>Pokud chcete využít právo na odstoupení od smlouvy do 14 dnů od převzetí zboží, vyplňte prosím tento formulář a zašlete jej zpět prodávajícímu.</w:t>
      </w:r>
    </w:p>
    <w:p w14:paraId="4079A0BF" w14:textId="77777777" w:rsidR="00824D76" w:rsidRDefault="00824D76"/>
    <w:p w14:paraId="1518A238" w14:textId="7EE01ECC" w:rsidR="00824D76" w:rsidRDefault="00000000">
      <w:proofErr w:type="spellStart"/>
      <w:r>
        <w:t>Adresát</w:t>
      </w:r>
      <w:proofErr w:type="spellEnd"/>
      <w:r>
        <w:t xml:space="preserve">: Lukáš Valenta, </w:t>
      </w:r>
      <w:proofErr w:type="spellStart"/>
      <w:r w:rsidR="00D06126">
        <w:t>Sudkov</w:t>
      </w:r>
      <w:proofErr w:type="spellEnd"/>
      <w:r w:rsidR="00D06126">
        <w:t xml:space="preserve"> 223</w:t>
      </w:r>
      <w:r>
        <w:t xml:space="preserve">, </w:t>
      </w:r>
      <w:r w:rsidR="00D06126">
        <w:t>788 21</w:t>
      </w:r>
      <w:r>
        <w:t xml:space="preserve"> </w:t>
      </w:r>
      <w:proofErr w:type="spellStart"/>
      <w:r w:rsidR="00D06126">
        <w:t>Sudkov</w:t>
      </w:r>
      <w:proofErr w:type="spellEnd"/>
      <w:r>
        <w:t>, e-mail: info@ochrana-displeje.cz</w:t>
      </w:r>
    </w:p>
    <w:p w14:paraId="6D140838" w14:textId="77777777" w:rsidR="00824D76" w:rsidRDefault="00000000">
      <w:r>
        <w:t>Oznamuji, že tímto odstupuji od smlouvy o nákupu tohoto zboží: ______________________________</w:t>
      </w:r>
    </w:p>
    <w:p w14:paraId="348C504B" w14:textId="77777777" w:rsidR="00824D76" w:rsidRDefault="00000000">
      <w:r>
        <w:t>Datum objednání: ______________________________</w:t>
      </w:r>
    </w:p>
    <w:p w14:paraId="05F12225" w14:textId="77777777" w:rsidR="00824D76" w:rsidRDefault="00000000">
      <w:r>
        <w:t>Datum převzetí: ______________________________</w:t>
      </w:r>
    </w:p>
    <w:p w14:paraId="0EB79134" w14:textId="77777777" w:rsidR="00824D76" w:rsidRDefault="00000000">
      <w:r>
        <w:t>Jméno a příjmení spotřebitele: ______________________________</w:t>
      </w:r>
    </w:p>
    <w:p w14:paraId="334A2E5D" w14:textId="77777777" w:rsidR="00824D76" w:rsidRDefault="00000000">
      <w:r>
        <w:t>Adresa spotřebitele: ______________________________</w:t>
      </w:r>
    </w:p>
    <w:p w14:paraId="3FE181A6" w14:textId="77777777" w:rsidR="00824D76" w:rsidRDefault="00000000">
      <w:r>
        <w:t>E-mail / Telefon: ______________________________</w:t>
      </w:r>
    </w:p>
    <w:p w14:paraId="49378B4E" w14:textId="77777777" w:rsidR="00824D76" w:rsidRDefault="00000000">
      <w:r>
        <w:t>Číslo účtu pro vrácení peněz: ______________________________</w:t>
      </w:r>
    </w:p>
    <w:p w14:paraId="72E80C8B" w14:textId="77777777" w:rsidR="00824D76" w:rsidRDefault="00824D76"/>
    <w:p w14:paraId="4B362F33" w14:textId="77777777" w:rsidR="00824D76" w:rsidRDefault="00000000">
      <w:r>
        <w:t>V ...................................... dne ...............................</w:t>
      </w:r>
    </w:p>
    <w:p w14:paraId="78BD975C" w14:textId="77777777" w:rsidR="00824D76" w:rsidRDefault="00824D76"/>
    <w:p w14:paraId="1C648A7A" w14:textId="77777777" w:rsidR="00824D76" w:rsidRDefault="00000000">
      <w:r>
        <w:t>.................................................................</w:t>
      </w:r>
    </w:p>
    <w:p w14:paraId="58212D15" w14:textId="77777777" w:rsidR="00824D76" w:rsidRDefault="00000000">
      <w:r>
        <w:t>Podpis spotřebitele (pouze v případě, že je tento formulář zasílán v listinné podobě)</w:t>
      </w:r>
    </w:p>
    <w:sectPr w:rsidR="00824D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0086514">
    <w:abstractNumId w:val="8"/>
  </w:num>
  <w:num w:numId="2" w16cid:durableId="131681480">
    <w:abstractNumId w:val="6"/>
  </w:num>
  <w:num w:numId="3" w16cid:durableId="2004308261">
    <w:abstractNumId w:val="5"/>
  </w:num>
  <w:num w:numId="4" w16cid:durableId="741220019">
    <w:abstractNumId w:val="4"/>
  </w:num>
  <w:num w:numId="5" w16cid:durableId="1207137521">
    <w:abstractNumId w:val="7"/>
  </w:num>
  <w:num w:numId="6" w16cid:durableId="1693461175">
    <w:abstractNumId w:val="3"/>
  </w:num>
  <w:num w:numId="7" w16cid:durableId="119493032">
    <w:abstractNumId w:val="2"/>
  </w:num>
  <w:num w:numId="8" w16cid:durableId="1274942811">
    <w:abstractNumId w:val="1"/>
  </w:num>
  <w:num w:numId="9" w16cid:durableId="12258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6509"/>
    <w:rsid w:val="0015074B"/>
    <w:rsid w:val="0029639D"/>
    <w:rsid w:val="00326F90"/>
    <w:rsid w:val="00824D76"/>
    <w:rsid w:val="00AA1D8D"/>
    <w:rsid w:val="00B47730"/>
    <w:rsid w:val="00CB0664"/>
    <w:rsid w:val="00D061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65584"/>
  <w14:defaultImageDpi w14:val="300"/>
  <w15:docId w15:val="{0B56984C-59BC-4388-8FA1-D79C6C53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Valenta</cp:lastModifiedBy>
  <cp:revision>2</cp:revision>
  <dcterms:created xsi:type="dcterms:W3CDTF">2025-08-21T05:33:00Z</dcterms:created>
  <dcterms:modified xsi:type="dcterms:W3CDTF">2025-08-21T05:33:00Z</dcterms:modified>
  <cp:category/>
</cp:coreProperties>
</file>